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图解新教材  高中地理  必修1  人教实验版</w:t>
      </w:r>
    </w:p>
    <w:p>
      <w:r>
        <w:rPr>
          <w:rFonts w:ascii="宋体" w:hAnsi="宋体" w:eastAsia="宋体"/>
          <w:sz w:val="24"/>
        </w:rPr>
        <w:t>高经纬著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1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图解新教材  高中地理  必修1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高经纬著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北方联合出版传媒（集团）股份有限公司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本书出售、求购地址：https://www.jiaokey.com/book/detail/12411634.html</w:t>
      </w:r>
    </w:p>
    <w:p>
      <w:r>
        <w:t>更多相关图书推荐：https://www.jiaokey.com</w:t>
      </w:r>
    </w:p>
    <w:p>
      <w:r>
        <w:t>高经纬著 其他作品：https://www.jiaokey.com/tag/高经纬著.html</w:t>
      </w:r>
    </w:p>
    <w:p>
      <w:r>
        <w:t>北方联合出版传媒（集团）股份有限公司 出版图书：https://www.jiaokey.com/tag/北方联合出版传媒（集团）股份有限公司.html</w:t>
      </w:r>
    </w:p>
    <w:p>
      <w:r>
        <w:t>关键词搜索：https://www.jiaokey.com/tag/地理课-高中-教学参考资料.html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