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书名：线务员</w:t>
      </w:r>
    </w:p>
    <w:p>
      <w:r>
        <w:t>作者：中国石油天然气集团公司职业技能鉴定指导中心编</w:t>
      </w:r>
    </w:p>
    <w:p>
      <w:r>
        <w:t>出版社：东营:中国石油大学出版社,2009.09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线务员 评论地址：https://www.jiaokey.com/book/detail/12411611.html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