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书名：谈书说画</w:t>
      </w:r>
    </w:p>
    <w:p>
      <w:r>
        <w:t>作者：许好成著</w:t>
      </w:r>
    </w:p>
    <w:p>
      <w:r>
        <w:t>出版社：东营：中国石油大学出版社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谈书说画 评论地址：https://www.jiaokey.com/book/detail/12411608.html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