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中美跨国税务问答</w:t>
      </w:r>
    </w:p>
    <w:p>
      <w:r>
        <w:rPr>
          <w:rFonts w:ascii="宋体" w:hAnsi="宋体" w:eastAsia="宋体"/>
          <w:sz w:val="24"/>
        </w:rPr>
        <w:t>吕旭明，孙美兰，林清吉等编著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中美跨国税务问答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吕旭明，孙美兰，林清吉等编著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税收制度-美国-问答-税法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本书出售、求购地址：https://www.jiaokey.com/book/detail/12411493.html</w:t>
      </w:r>
    </w:p>
    <w:p>
      <w:r>
        <w:t>更多相关图书推荐：https://www.jiaokey.com</w:t>
      </w:r>
    </w:p>
    <w:p>
      <w:r>
        <w:t>吕旭明，孙美兰，林清吉等编著 其他作品：https://www.jiaokey.com/tag/吕旭明，孙美兰，林清吉等编著.html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关键词搜索：https://www.jiaokey.com/tag/税收制度-美国-问答-税法.html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