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书名：太空步  迈克尔·杰克逊自传</w:t>
      </w:r>
    </w:p>
    <w:p>
      <w:r>
        <w:t>作者：（美）杰克逊著；传神翻译；传神编译</w:t>
      </w:r>
    </w:p>
    <w:p>
      <w:r>
        <w:t>出版社：合肥:安徽科学技术出版社,2009.10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太空步  迈克尔·杰克逊自传 评论地址：https://www.jiaokey.com/book/detail/12411470.html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