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书名：汝阳烟叶标准化生产技术</w:t>
      </w:r>
    </w:p>
    <w:p>
      <w:r>
        <w:t>作者：叶红朝，韦凤杰主编</w:t>
      </w:r>
    </w:p>
    <w:p>
      <w:r>
        <w:t>出版社：郑州：中原农民出版社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汝阳烟叶标准化生产技术 评论地址：https://www.jiaokey.com/book/detail/12411437.html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