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爱心天使蔡青博</w:t>
      </w:r>
    </w:p>
    <w:p>
      <w:r>
        <w:rPr>
          <w:rFonts w:ascii="宋体" w:hAnsi="宋体" w:eastAsia="宋体"/>
          <w:sz w:val="24"/>
        </w:rPr>
        <w:t>周口团市委，周口市教育局，中共郸城县委宣传部主编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爱心天使蔡青博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周口团市委，周口市教育局，中共郸城县委宣传部主编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本书出售、求购地址：https://www.jiaokey.com/book/detail/12411436.html</w:t>
      </w:r>
    </w:p>
    <w:p>
      <w:r>
        <w:t>更多相关图书推荐：https://www.jiaokey.com</w:t>
      </w:r>
    </w:p>
    <w:p>
      <w:r>
        <w:t>周口团市委，周口市教育局，中共郸城县委宣传部主编 其他作品：https://www.jiaokey.com/tag/周口团市委，周口市教育局，中共郸城县委宣传部主编.html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关键词搜索：https://www.jiaokey.com/tag/爱心天使蔡青博.html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