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“海西”国土资源、环境保护、绿色建筑理论与实践：纪念改革开放30周年高层论坛论文集</w:t>
      </w:r>
    </w:p>
    <w:p>
      <w:r>
        <w:rPr>
          <w:rFonts w:ascii="宋体" w:hAnsi="宋体" w:eastAsia="宋体"/>
          <w:sz w:val="24"/>
        </w:rPr>
        <w:t>李闽榕，魏克良，马承佳等主编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“海西”国土资源、环境保护、绿色建筑理论与实践：纪念改革开放30周年高层论坛论文集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李闽榕，魏克良，马承佳等主编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本书出售、求购地址：https://www.jiaokey.com/book/detail/12411434.html</w:t>
      </w:r>
    </w:p>
    <w:p>
      <w:r>
        <w:t>更多相关图书推荐：https://www.jiaokey.com</w:t>
      </w:r>
    </w:p>
    <w:p>
      <w:r>
        <w:t>李闽榕，魏克良，马承佳等主编 其他作品：https://www.jiaokey.com/tag/李闽榕，魏克良，马承佳等主编.html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关键词搜索：https://www.jiaokey.com/tag/“海西”国土资源、环境保护、绿色建筑理论与实践：纪念改革开放30周年高层论坛论文集.html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