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书名：传染病及医院感染护理技术</w:t>
      </w:r>
    </w:p>
    <w:p>
      <w:r>
        <w:t>作者：张小来主编</w:t>
      </w:r>
    </w:p>
    <w:p>
      <w:r>
        <w:t>出版社：合肥：安徽科学技术出版社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传染病及医院感染护理技术 评论地址：https://www.jiaokey.com/book/detail/12411409.html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