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中国残疾儿童康复事业发展60年</w:t>
      </w:r>
    </w:p>
    <w:p>
      <w:r>
        <w:rPr>
          <w:rFonts w:ascii="宋体" w:hAnsi="宋体" w:eastAsia="宋体"/>
          <w:sz w:val="24"/>
        </w:rPr>
        <w:t>唐久来，吴德，李树春主编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中国残疾儿童康复事业发展60年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唐久来，吴德，李树春主编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本书出售、求购地址：https://www.jiaokey.com/book/detail/12411395.html</w:t>
      </w:r>
    </w:p>
    <w:p>
      <w:r>
        <w:t>更多相关图书推荐：https://www.jiaokey.com</w:t>
      </w:r>
    </w:p>
    <w:p>
      <w:r>
        <w:t>唐久来，吴德，李树春主编 其他作品：https://www.jiaokey.com/tag/唐久来，吴德，李树春主编.html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关键词搜索：https://www.jiaokey.com/tag/中国残疾儿童康复事业发展60年.html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