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书名：偏头痛患者的家庭养护</w:t>
      </w:r>
    </w:p>
    <w:p>
      <w:r>
        <w:t>作者：王辉，王翔艳，胡荣东主编</w:t>
      </w:r>
    </w:p>
    <w:p>
      <w:r>
        <w:t>出版社：北京:科学技术文献出版社,2009.01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偏头痛患者的家庭养护 评论地址：https://www.jiaokey.com/book/detail/12411358.html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