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后花园的秘密领地  听爸爸讲那些大自然的事</w:t>
      </w:r>
    </w:p>
    <w:p>
      <w:r>
        <w:rPr>
          <w:rFonts w:ascii="宋体" w:hAnsi="宋体" w:eastAsia="宋体"/>
          <w:sz w:val="24"/>
        </w:rPr>
        <w:t>杨秉慧，于京听编著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后花园的秘密领地  听爸爸讲那些大自然的事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杨秉慧，于京听编著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本书出售、求购地址：https://www.jiaokey.com/book/detail/12411351.html</w:t>
      </w:r>
    </w:p>
    <w:p>
      <w:r>
        <w:t>更多相关图书推荐：https://www.jiaokey.com</w:t>
      </w:r>
    </w:p>
    <w:p>
      <w:r>
        <w:t>杨秉慧，于京听编著 其他作品：https://www.jiaokey.com/tag/杨秉慧，于京听编著.html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关键词搜索：https://www.jiaokey.com/tag/后花园的秘密领地  听爸爸讲那些大自然的事.html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