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300位私营公司创业者的失败教训</w:t>
      </w:r>
    </w:p>
    <w:p>
      <w:r>
        <w:rPr>
          <w:rFonts w:ascii="宋体" w:hAnsi="宋体" w:eastAsia="宋体"/>
          <w:sz w:val="24"/>
        </w:rPr>
        <w:t>周伟光编著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300位私营公司创业者的失败教训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本书出售、求购地址：https://www.jiaokey.com/book/detail/12411347.html</w:t>
      </w:r>
    </w:p>
    <w:p>
      <w:r>
        <w:t>更多相关图书推荐：https://www.jiaokey.com</w:t>
      </w:r>
    </w:p>
    <w:p>
      <w:r>
        <w:t>周伟光编著 其他作品：https://www.jiaokey.com/tag/周伟光编著.html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关键词搜索：https://www.jiaokey.com/tag/300位私营公司创业者的失败教训.html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