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365天英语听说互动大全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365天英语听说互动大全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本书出售、求购地址：https://www.jiaokey.com/book/detail/12411346.html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关键词搜索：https://www.jiaokey.com/tag/365天英语听说互动大全.html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