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水库调水调沙</w:t>
      </w:r>
    </w:p>
    <w:p>
      <w:r>
        <w:rPr>
          <w:rFonts w:ascii="宋体" w:hAnsi="宋体" w:eastAsia="宋体"/>
          <w:sz w:val="24"/>
        </w:rPr>
        <w:t>焦恩泽，缪凤举，林秀芝著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水库调水调沙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焦恩泽，缪凤举，林秀芝著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本书出售、求购地址：https://www.jiaokey.com/book/detail/12411296.html</w:t>
      </w:r>
    </w:p>
    <w:p>
      <w:r>
        <w:t>更多相关图书推荐：https://www.jiaokey.com</w:t>
      </w:r>
    </w:p>
    <w:p>
      <w:r>
        <w:t>焦恩泽，缪凤举，林秀芝著 其他作品：https://www.jiaokey.com/tag/焦恩泽，缪凤举，林秀芝著.html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关键词搜索：https://www.jiaokey.com/tag/水库调水调沙.html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