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书名：中外历史故事</w:t>
      </w:r>
    </w:p>
    <w:p>
      <w:r>
        <w:t>作者：刘爱婷选编</w:t>
      </w:r>
    </w:p>
    <w:p>
      <w:r>
        <w:t>出版社：长春：吉林出版集团有限责任公司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中外历史故事 评论地址：https://www.jiaokey.com/book/detail/12411282.html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