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书名：安全工程实践教学综合实验指导书</w:t>
      </w:r>
    </w:p>
    <w:p>
      <w:r>
        <w:t>作者：张敬东，余明远等编</w:t>
      </w:r>
    </w:p>
    <w:p>
      <w:r>
        <w:t>出版社：北京：冶金工业出版社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安全工程实践教学综合实验指导书 评论地址：https://www.jiaokey.com/book/detail/12411148.html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