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  初级  中小型企业网络组建、配置与管理  全国网管师职业评定指</w:t>
      </w:r>
    </w:p>
    <w:p>
      <w:r>
        <w:rPr>
          <w:rFonts w:ascii="宋体" w:hAnsi="宋体" w:eastAsia="宋体"/>
          <w:sz w:val="24"/>
        </w:rPr>
        <w:t>王达，阚京茂等编著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  初级  中小型企业网络组建、配置与管理  全国网管师职业评定指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王达，阚京茂等编著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本书出售、求购地址：https://www.jiaokey.com/book/detail/12411118.html</w:t>
      </w:r>
    </w:p>
    <w:p>
      <w:r>
        <w:t>更多相关图书推荐：https://www.jiaokey.com</w:t>
      </w:r>
    </w:p>
    <w:p>
      <w:r>
        <w:t>王达，阚京茂等编著 其他作品：https://www.jiaokey.com/tag/王达，阚京茂等编著.html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关键词搜索：https://www.jiaokey.com/tag/金牌网管师  初级  中小型企业网络组建、配置与管理  全国网管师职业评定指.html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