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CS4图像处理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CS4图像处理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本书出售、求购地址：https://www.jiaokey.com/book/detail/12411110.html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关键词搜索：https://www.jiaokey.com/tag/新手学Photoshop CS4图像处理.html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