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新托福考试专项进阶  听力模拟试题  上</w:t>
      </w:r>
    </w:p>
    <w:p>
      <w:r>
        <w:rPr>
          <w:rFonts w:ascii="宋体" w:hAnsi="宋体" w:eastAsia="宋体"/>
          <w:sz w:val="24"/>
        </w:rPr>
        <w:t>（美）Michael A. Putlack，（美）Stephen Poirier，（美）Will 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新托福考试专项进阶  听力模拟试题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A. Putlack，（美）Stephen Poirier，（美）Will 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本书出售、求购地址：https://www.jiaokey.com/book/detail/12411108.html</w:t>
      </w:r>
    </w:p>
    <w:p>
      <w:r>
        <w:t>更多相关图书推荐：https://www.jiaokey.com</w:t>
      </w:r>
    </w:p>
    <w:p>
      <w:r>
        <w:t>（美）Michael A. Putlack，（美）Stephen Poirier，（美）Will Link 其他作品：https://www.jiaokey.com/tag/（美）Michael A. Putlack，（美）Stephen Poirier，（美）Will Link.html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关键词搜索：https://www.jiaokey.com/tag/新托福考试专项进阶  听力模拟试题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