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疯狂英语历年精华选集  最炫的脱口秀</w:t>
      </w:r>
    </w:p>
    <w:p>
      <w:r>
        <w:rPr>
          <w:rFonts w:ascii="宋体" w:hAnsi="宋体" w:eastAsia="宋体"/>
          <w:sz w:val="24"/>
        </w:rPr>
        <w:t>祝莉娜，杨波编著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疯狂英语历年精华选集  最炫的脱口秀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祝莉娜，杨波编著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本书出售、求购地址：https://www.jiaokey.com/book/detail/12411096.html</w:t>
      </w:r>
    </w:p>
    <w:p>
      <w:r>
        <w:t>更多相关图书推荐：https://www.jiaokey.com</w:t>
      </w:r>
    </w:p>
    <w:p>
      <w:r>
        <w:t>祝莉娜，杨波编著 其他作品：https://www.jiaokey.com/tag/祝莉娜，杨波编著.html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关键词搜索：https://www.jiaokey.com/tag/疯狂英语历年精华选集  最炫的脱口秀.html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