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北洋军阀集团的起源和形成  天津文史参考资料简辑之十二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北洋军阀集团的起源和形成  天津文史参考资料简辑之十二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本书出售、求购地址：https://www.jiaokey.com/book/detail/12411066.html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关键词搜索：https://www.jiaokey.com/tag/北洋军阀集团的起源和形成  天津文史参考资料简辑之十二.html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