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帝国主义五次入侵天津始末简介  天津文史参考资料简辑之七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帝国主义五次入侵天津始末简介  天津文史参考资料简辑之七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本书出售、求购地址：https://www.jiaokey.com/book/detail/12411065.html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关键词搜索：https://www.jiaokey.com/tag/帝国主义五次入侵天津始末简介  天津文史参考资料简辑之七.html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