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天津文史参考资料  第2辑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本书出售、求购地址：https://www.jiaokey.com/book/detail/12411061.html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关键词搜索：https://www.jiaokey.com/tag/天津文史参考资料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