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水浒全传校注  8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水浒全传校注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本书出售、求购地址：https://www.jiaokey.com/book/detail/12411035.html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关键词搜索：https://www.jiaokey.com/tag/水浒全传校注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