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新编Dreamweaver CS4精彩网站制作从入门到精通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新编Dreamweaver CS4精彩网站制作从入门到精通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本书出售、求购地址：https://www.jiaokey.com/book/detail/12411012.html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关键词搜索：https://www.jiaokey.com/tag/新编Dreamweaver CS4精彩网站制作从入门到精通.html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