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胎教早教知识百科  最新完美版</w:t>
      </w:r>
    </w:p>
    <w:p>
      <w:r>
        <w:rPr>
          <w:rFonts w:ascii="宋体" w:hAnsi="宋体" w:eastAsia="宋体"/>
          <w:sz w:val="24"/>
        </w:rPr>
        <w:t>赵江鹏编著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09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胎教早教知识百科  最新完美版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赵江鹏编著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胎教-基本知识-婴儿-保健-基本知识-胎教-婴儿-保健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本书出售、求购地址：https://www.jiaokey.com/book/detail/12410964.html</w:t>
      </w:r>
    </w:p>
    <w:p>
      <w:r>
        <w:t>更多相关图书推荐：https://www.jiaokey.com</w:t>
      </w:r>
    </w:p>
    <w:p>
      <w:r>
        <w:t>赵江鹏编著 其他作品：https://www.jiaokey.com/tag/赵江鹏编著.html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关键词搜索：https://www.jiaokey.com/tag/胎教-基本知识-婴儿-保健-基本知识-胎教-婴儿-保健.html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