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中国古代名人分类大辞典  卷4  美术部/戏曲部/体育部/语言文字部/宗教部/史学部/术教部/部外部/朝代更迭纪年表</w:t>
      </w:r>
    </w:p>
    <w:p>
      <w:r>
        <w:rPr>
          <w:rFonts w:ascii="宋体" w:hAnsi="宋体" w:eastAsia="宋体"/>
          <w:sz w:val="24"/>
        </w:rPr>
        <w:t>胡国珍主编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中国古代名人分类大辞典  卷4  美术部/戏曲部/体育部/语言文字部/宗教部/史学部/术教部/部外部/朝代更迭纪年表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本书出售、求购地址：https://www.jiaokey.com/book/detail/12410949.html</w:t>
      </w:r>
    </w:p>
    <w:p>
      <w:r>
        <w:t>更多相关图书推荐：https://www.jiaokey.com</w:t>
      </w:r>
    </w:p>
    <w:p>
      <w:r>
        <w:t>胡国珍主编 其他作品：https://www.jiaokey.com/tag/胡国珍主编.html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关键词搜索：https://www.jiaokey.com/tag/中国古代名人分类大辞典  卷4  美术部/戏曲部/体育部/语言文字部/宗教部/史学部/术教部/部外部/朝代更迭纪年表.html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