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中国古代名人分类大辞典  卷3  巾帼英贤部/隐逸部/教育部/科技部/哲学部/经济部/文学部/音乐部/书法部</w:t>
      </w:r>
    </w:p>
    <w:p>
      <w:r>
        <w:rPr>
          <w:rFonts w:ascii="宋体" w:hAnsi="宋体" w:eastAsia="宋体"/>
          <w:sz w:val="24"/>
        </w:rPr>
        <w:t>胡国珍主编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中国古代名人分类大辞典  卷3  巾帼英贤部/隐逸部/教育部/科技部/哲学部/经济部/文学部/音乐部/书法部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本书出售、求购地址：https://www.jiaokey.com/book/detail/12410948.html</w:t>
      </w:r>
    </w:p>
    <w:p>
      <w:r>
        <w:t>更多相关图书推荐：https://www.jiaokey.com</w:t>
      </w:r>
    </w:p>
    <w:p>
      <w:r>
        <w:t>胡国珍主编 其他作品：https://www.jiaokey.com/tag/胡国珍主编.html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关键词搜索：https://www.jiaokey.com/tag/中国古代名人分类大辞典  卷3  巾帼英贤部/隐逸部/教育部/科技部/哲学部/经济部/文学部/音乐部/书法部.html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