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中国古代名人分类大辞典  卷2  武将部/后妃部/宗室部/外戚宦官部/人民起义部</w:t>
      </w:r>
    </w:p>
    <w:p>
      <w:r>
        <w:rPr>
          <w:rFonts w:ascii="宋体" w:hAnsi="宋体" w:eastAsia="宋体"/>
          <w:sz w:val="24"/>
        </w:rPr>
        <w:t>胡国珍主编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中国古代名人分类大辞典  卷2  武将部/后妃部/宗室部/外戚宦官部/人民起义部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本书出售、求购地址：https://www.jiaokey.com/book/detail/12410947.html</w:t>
      </w:r>
    </w:p>
    <w:p>
      <w:r>
        <w:t>更多相关图书推荐：https://www.jiaokey.com</w:t>
      </w:r>
    </w:p>
    <w:p>
      <w:r>
        <w:t>胡国珍主编 其他作品：https://www.jiaokey.com/tag/胡国珍主编.html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关键词搜索：https://www.jiaokey.com/tag/中国古代名人分类大辞典  卷2  武将部/后妃部/宗室部/外戚宦官部/人民起义部.html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