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负所得税的国外借鉴及中国低保的重构</w:t>
      </w:r>
    </w:p>
    <w:p>
      <w:r>
        <w:rPr>
          <w:rFonts w:ascii="宋体" w:hAnsi="宋体" w:eastAsia="宋体"/>
          <w:sz w:val="24"/>
        </w:rPr>
        <w:t>聂佃忠，李庆梅著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负所得税的国外借鉴及中国低保的重构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聂佃忠，李庆梅著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本书出售、求购地址：https://www.jiaokey.com/book/detail/12410935.html</w:t>
      </w:r>
    </w:p>
    <w:p>
      <w:r>
        <w:t>更多相关图书推荐：https://www.jiaokey.com</w:t>
      </w:r>
    </w:p>
    <w:p>
      <w:r>
        <w:t>聂佃忠，李庆梅著 其他作品：https://www.jiaokey.com/tag/聂佃忠，李庆梅著.html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关键词搜索：https://www.jiaokey.com/tag/负所得税的国外借鉴及中国低保的重构.html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