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书名：从家具建筑到半宅半园</w:t>
      </w:r>
    </w:p>
    <w:p>
      <w:r>
        <w:t>作者：董豫赣著</w:t>
      </w:r>
    </w:p>
    <w:p>
      <w:r>
        <w:t>出版社：北京：中国电力出版社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从家具建筑到半宅半园 评论地址：https://www.jiaokey.com/book/detail/12410928.html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