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书名：开口是金  说服力技巧</w:t>
      </w:r>
    </w:p>
    <w:p>
      <w:r>
        <w:t>作者：刘丽编著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开口是金  说服力技巧 评论地址：https://www.jiaokey.com/book/detail/12410926.html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