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新时代实用节庆对联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新时代实用节庆对联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本书出售、求购地址：https://www.jiaokey.com/book/detail/12410921.html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关键词搜索：https://www.jiaokey.com/tag/新时代实用节庆对联.html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