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纳米技术手册  商业、政策和知识产权法</w:t>
      </w:r>
    </w:p>
    <w:p>
      <w:r>
        <w:rPr>
          <w:rFonts w:ascii="宋体" w:hAnsi="宋体" w:eastAsia="宋体"/>
          <w:sz w:val="24"/>
        </w:rPr>
        <w:t>（美）J. C. 米勒…等著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纳米技术手册  商业、政策和知识产权法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 C. 米勒…等著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本书出售、求购地址：https://www.jiaokey.com/book/detail/12410902.html</w:t>
      </w:r>
    </w:p>
    <w:p>
      <w:r>
        <w:t>更多相关图书推荐：https://www.jiaokey.com</w:t>
      </w:r>
    </w:p>
    <w:p>
      <w:r>
        <w:t>（美）J. C. 米勒…等著 其他作品：https://www.jiaokey.com/tag/（美）J. C. 米勒…等著.html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关键词搜索：https://www.jiaokey.com/tag/纳米技术手册  商业、政策和知识产权法.html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