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书名：大师教你针灸·点穴·按摩·拔罐</w:t>
      </w:r>
    </w:p>
    <w:p>
      <w:r>
        <w:t>作者：臧俊岐著</w:t>
      </w:r>
    </w:p>
    <w:p>
      <w:r>
        <w:t>出版社：海口:南海出版公司,2009.10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大师教你针灸·点穴·按摩·拔罐 评论地址：https://www.jiaokey.com/book/detail/12410870.html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