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穿行于规则之间  中国对美贸易与美国反托拉斯法</w:t>
      </w:r>
    </w:p>
    <w:p>
      <w:r>
        <w:rPr>
          <w:rFonts w:ascii="宋体" w:hAnsi="宋体" w:eastAsia="宋体"/>
          <w:sz w:val="24"/>
        </w:rPr>
        <w:t>王长斌编著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穿行于规则之间  中国对美贸易与美国反托拉斯法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本书出售、求购地址：https://www.jiaokey.com/book/detail/12410868.html</w:t>
      </w:r>
    </w:p>
    <w:p>
      <w:r>
        <w:t>更多相关图书推荐：https://www.jiaokey.com</w:t>
      </w:r>
    </w:p>
    <w:p>
      <w:r>
        <w:t>王长斌编著 其他作品：https://www.jiaokey.com/tag/王长斌编著.html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关键词搜索：https://www.jiaokey.com/tag/穿行于规则之间  中国对美贸易与美国反托拉斯法.html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