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书名：知识网络与企业竞争优势  浙江产业集群的经验研究</w:t>
      </w:r>
    </w:p>
    <w:p>
      <w:r>
        <w:t>作者：王晓娟著</w:t>
      </w:r>
    </w:p>
    <w:p>
      <w:r>
        <w:t>出版社：上海：上海社会科学院出版社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知识网络与企业竞争优势  浙江产业集群的经验研究 评论地址：https://www.jiaokey.com/book/detail/12410842.html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