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书名：日语中级多媒体会话  上下  教师用书</w:t>
      </w:r>
    </w:p>
    <w:p>
      <w:r>
        <w:t>作者：刘希玲，杨俏村编著</w:t>
      </w:r>
    </w:p>
    <w:p>
      <w:r>
        <w:t>出版社：天津：南开大学出版社</w:t>
      </w:r>
    </w:p>
    <w:p>
      <w:r>
        <w:t>出版日期：2009.09</w:t>
      </w:r>
    </w:p>
    <w:p>
      <w:r>
        <w:t>总页数：102</w:t>
      </w:r>
    </w:p>
    <w:p>
      <w:r>
        <w:t>更多请访问教客网: www.jiaokey.com</w:t>
      </w:r>
    </w:p>
    <w:p>
      <w:r>
        <w:t>日语中级多媒体会话  上下  教师用书 评论地址：https://www.jiaokey.com/book/detail/12410839.html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