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书名：日语中级多媒体会话  上下  学生用书</w:t>
      </w:r>
    </w:p>
    <w:p>
      <w:r>
        <w:t>作者：刘希玲，杨俏村编著</w:t>
      </w:r>
    </w:p>
    <w:p>
      <w:r>
        <w:t>出版社：天津：南开大学出版社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日语中级多媒体会话  上下  学生用书 评论地址：https://www.jiaokey.com/book/detail/12410838.html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