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风湿王血泪传奇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风湿王血泪传奇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本书出售、求购地址：https://www.jiaokey.com/book/detail/12410820.html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关键词搜索：https://www.jiaokey.com/tag/风湿王血泪传奇.html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