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好逑传·五凤吟·风流和尚  插图本</w:t>
      </w:r>
    </w:p>
    <w:p>
      <w:r>
        <w:rPr>
          <w:rFonts w:ascii="宋体" w:hAnsi="宋体" w:eastAsia="宋体"/>
          <w:sz w:val="24"/>
        </w:rPr>
        <w:t>（清）名教中人等编著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好逑传·五凤吟·风流和尚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（清）名教中人等编著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本书出售、求购地址：https://www.jiaokey.com/book/detail/12410811.html</w:t>
      </w:r>
    </w:p>
    <w:p>
      <w:r>
        <w:t>更多相关图书推荐：https://www.jiaokey.com</w:t>
      </w:r>
    </w:p>
    <w:p>
      <w:r>
        <w:t>（清）名教中人等编著 其他作品：https://www.jiaokey.com/tag/（清）名教中人等编著.html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关键词搜索：https://www.jiaokey.com/tag/好逑传·五凤吟·风流和尚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