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图解易经象数学  铁版神数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图解易经象数学  铁版神数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本书出售、求购地址：https://www.jiaokey.com/book/detail/12410810.html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关键词搜索：https://www.jiaokey.com/tag/图解易经象数学  铁版神数.html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