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大遣返  三百万日俘日侨漫漫归国路  1945-1946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大遣返  三百万日俘日侨漫漫归国路  1945-1946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本书出售、求购地址：https://www.jiaokey.com/book/detail/12410789.html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关键词搜索：https://www.jiaokey.com/tag/大遣返  三百万日俘日侨漫漫归国路  1945-1946.html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