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脱线天使的恋爱魔咒</w:t>
      </w:r>
    </w:p>
    <w:p>
      <w:r>
        <w:rPr>
          <w:rFonts w:ascii="宋体" w:hAnsi="宋体" w:eastAsia="宋体"/>
          <w:sz w:val="24"/>
        </w:rPr>
        <w:t>哇卡卡著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5876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41076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5876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脱线天使的恋爱魔咒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哇卡卡著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合肥:安徽少年儿童出版社,2008.06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本书出售、求购地址：https://www.jiaokey.com/book/detail/12410764.html</w:t>
      </w:r>
    </w:p>
    <w:p>
      <w:r>
        <w:t>更多相关图书推荐：https://www.jiaokey.com</w:t>
      </w:r>
    </w:p>
    <w:p>
      <w:r>
        <w:t>哇卡卡著 其他作品：https://www.jiaokey.com/tag/哇卡卡著.html</w:t>
      </w:r>
    </w:p>
    <w:p>
      <w:r>
        <w:t>合肥:安徽少年儿童出版社,2008.06 出版图书：https://www.jiaokey.com/tag/合肥:安徽少年儿童出版社,2008.06.html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