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和经济学先生约会  韩国最畅销的女性漫画理财书</w:t>
      </w:r>
    </w:p>
    <w:p>
      <w:r>
        <w:rPr>
          <w:rFonts w:ascii="宋体" w:hAnsi="宋体" w:eastAsia="宋体"/>
          <w:sz w:val="24"/>
        </w:rPr>
        <w:t>韩国女性经济研究会著；（韩）申日淑绘；金月辉译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和经济学先生约会  韩国最畅销的女性漫画理财书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韩国女性经济研究会著；（韩）申日淑绘；金月辉译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本书出售、求购地址：https://www.jiaokey.com/book/detail/12410760.html</w:t>
      </w:r>
    </w:p>
    <w:p>
      <w:r>
        <w:t>更多相关图书推荐：https://www.jiaokey.com</w:t>
      </w:r>
    </w:p>
    <w:p>
      <w:r>
        <w:t>韩国女性经济研究会著；（韩）申日淑绘；金月辉译 其他作品：https://www.jiaokey.com/tag/韩国女性经济研究会著；（韩）申日淑绘；金月辉译.html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关键词搜索：https://www.jiaokey.com/tag/和经济学先生约会  韩国最畅销的女性漫画理财书.html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