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10位风云人物的激情回望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10位风云人物的激情回望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本书出售、求购地址：https://www.jiaokey.com/book/detail/12410749.html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关键词搜索：https://www.jiaokey.com/tag/10位风云人物的激情回望.html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