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中华人民共和国发展史  第6卷</w:t>
      </w:r>
    </w:p>
    <w:p>
      <w:r>
        <w:rPr>
          <w:rFonts w:ascii="宋体" w:hAnsi="宋体" w:eastAsia="宋体"/>
          <w:sz w:val="24"/>
        </w:rPr>
        <w:t>柳建辉，张树军，赵朝峰等著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中华人民共和国发展史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柳建辉，张树军，赵朝峰等著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本书出售、求购地址：https://www.jiaokey.com/book/detail/12410740.html</w:t>
      </w:r>
    </w:p>
    <w:p>
      <w:r>
        <w:t>更多相关图书推荐：https://www.jiaokey.com</w:t>
      </w:r>
    </w:p>
    <w:p>
      <w:r>
        <w:t>柳建辉，张树军，赵朝峰等著 其他作品：https://www.jiaokey.com/tag/柳建辉，张树军，赵朝峰等著.html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关键词搜索：https://www.jiaokey.com/tag/中华人民共和国发展史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