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儿童的成长  另一种记忆  学校道德氛围的改造与重建</w:t>
      </w:r>
    </w:p>
    <w:p>
      <w:r>
        <w:rPr>
          <w:rFonts w:ascii="宋体" w:hAnsi="宋体" w:eastAsia="宋体"/>
          <w:sz w:val="24"/>
        </w:rPr>
        <w:t>朱晓宏著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儿童的成长  另一种记忆  学校道德氛围的改造与重建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朱晓宏著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本书出售、求购地址：https://www.jiaokey.com/book/detail/12410735.html</w:t>
      </w:r>
    </w:p>
    <w:p>
      <w:r>
        <w:t>更多相关图书推荐：https://www.jiaokey.com</w:t>
      </w:r>
    </w:p>
    <w:p>
      <w:r>
        <w:t>朱晓宏著 其他作品：https://www.jiaokey.com/tag/朱晓宏著.html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关键词搜索：https://www.jiaokey.com/tag/儿童的成长  另一种记忆  学校道德氛围的改造与重建.html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