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书名：管理学理论与技能</w:t>
      </w:r>
    </w:p>
    <w:p>
      <w:r>
        <w:t>作者：张满林主编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管理学理论与技能 评论地址：https://www.jiaokey.com/book/detail/12410708.html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